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Curriculum Vitae (C.V.)</w:t>
      </w:r>
    </w:p>
    <w:p>
      <w:pPr>
        <w:jc w:val="center"/>
      </w:pPr>
      <w:r>
        <w:rPr>
          <w:b/>
          <w:color w:val="00008B"/>
          <w:sz w:val="36"/>
        </w:rPr>
        <w:t>Dr. Mahasen Abdel-Sattar Abdel-Moaty</w:t>
      </w:r>
    </w:p>
    <w:p>
      <w:pPr>
        <w:jc w:val="center"/>
      </w:pPr>
      <w:r>
        <w:rPr>
          <w:b/>
          <w:sz w:val="28"/>
        </w:rPr>
        <w:t>Professor of Medical Biochemistry</w:t>
      </w:r>
    </w:p>
    <w:p>
      <w:pPr>
        <w:jc w:val="center"/>
      </w:pPr>
      <w:r>
        <w:rPr>
          <w:b/>
          <w:sz w:val="28"/>
        </w:rPr>
        <w:t>Faculty of Medicine - Benha University</w:t>
      </w:r>
    </w:p>
    <w:p/>
    <w:p>
      <w:pPr>
        <w:pStyle w:val="Heading1"/>
      </w:pPr>
      <w:r>
        <w:t>Personal Information:</w:t>
      </w:r>
    </w:p>
    <w:p>
      <w:r>
        <w:rPr>
          <w:b/>
        </w:rPr>
        <w:t xml:space="preserve">Name: </w:t>
      </w:r>
      <w:r>
        <w:t>Dr. Mahasen Abdel-Sattar Abdel-Moaty</w:t>
      </w:r>
    </w:p>
    <w:p>
      <w:r>
        <w:rPr>
          <w:b/>
        </w:rPr>
        <w:t xml:space="preserve">Date of Birth: </w:t>
      </w:r>
      <w:r>
        <w:t>September 22, 1956</w:t>
      </w:r>
    </w:p>
    <w:p>
      <w:r>
        <w:rPr>
          <w:b/>
        </w:rPr>
        <w:t xml:space="preserve">Place of Birth: </w:t>
      </w:r>
      <w:r>
        <w:t>Mit Ghamr - Dakahlia</w:t>
      </w:r>
    </w:p>
    <w:p>
      <w:r>
        <w:rPr>
          <w:b/>
        </w:rPr>
        <w:t xml:space="preserve">Languages: </w:t>
      </w:r>
      <w:r>
        <w:t>Arabic (Mother tongue)</w:t>
      </w:r>
    </w:p>
    <w:p>
      <w:r>
        <w:t>English: Excellent in writing, speaking and communication</w:t>
      </w:r>
    </w:p>
    <w:p>
      <w:r>
        <w:rPr>
          <w:b/>
        </w:rPr>
        <w:t xml:space="preserve">Mobile: </w:t>
      </w:r>
      <w:r>
        <w:t>01146116320 - 01062270517</w:t>
      </w:r>
    </w:p>
    <w:p>
      <w:r>
        <w:rPr>
          <w:b/>
        </w:rPr>
        <w:t xml:space="preserve">Email: </w:t>
      </w:r>
      <w:r>
        <w:t>mahasen.abdemoaty@fmed.bu.edu.eg</w:t>
      </w:r>
    </w:p>
    <w:p>
      <w:r>
        <w:t>bioch56@yahoo.com</w:t>
      </w:r>
    </w:p>
    <w:p>
      <w:pPr>
        <w:pStyle w:val="Heading1"/>
      </w:pPr>
      <w:r>
        <w:t>Academic Qualifications:</w:t>
      </w:r>
    </w:p>
    <w:p>
      <w:r>
        <w:t>1. M.B.B.Ch (Bachelor of Medicine and Surgery), June 1983, Faculty of Medicine, Zagazig University - Benha Branch, with Very Good grade with honors.</w:t>
      </w:r>
    </w:p>
    <w:p>
      <w:r>
        <w:t>2. M.Sc. in Basic Medical Sciences (Medical Biochemistry), Faculty of Medicine, Zagazig University - Benha Branch, July 30, 1991, with Excellent grade.</w:t>
      </w:r>
    </w:p>
    <w:p>
      <w:r>
        <w:t>3. M.D. in Basic Medical Sciences (Medical Biochemistry), Faculty of Medicine, Zagazig University - Benha Branch, January 28, 1995.</w:t>
      </w:r>
    </w:p>
    <w:p>
      <w:pPr>
        <w:pStyle w:val="Heading1"/>
      </w:pPr>
      <w:r>
        <w:t>Career Progression:</w:t>
      </w:r>
    </w:p>
    <w:p>
      <w:r>
        <w:t>1. Demonstrator, Medical Biochemistry Department, Faculty of Medicine, Zagazig University - Benha Branch (August 10, 1987)</w:t>
      </w:r>
    </w:p>
    <w:p>
      <w:r>
        <w:t>2. Assistant Lecturer, Medical Biochemistry Department, Faculty of Medicine, Zagazig University - Benha Branch (September 7, 1991)</w:t>
      </w:r>
    </w:p>
    <w:p>
      <w:r>
        <w:t>3. Lecturer, Medical Biochemistry Department, Faculty of Medicine, Zagazig University - Benha Branch (March 21, 1995)</w:t>
      </w:r>
    </w:p>
    <w:p>
      <w:r>
        <w:t>4. Assistant Professor, Medical Biochemistry Department, Faculty of Medicine, Zagazig University - Benha Branch (July 31, 2001)</w:t>
      </w:r>
    </w:p>
    <w:p>
      <w:r>
        <w:t>5. Professor, Medical Biochemistry Department, Faculty of Medicine, Benha University (October 29, 2007)</w:t>
      </w:r>
    </w:p>
    <w:p>
      <w:r>
        <w:t>6. Emeritus Professor, Medical Biochemistry and Molecular Biology Department, Faculty of Medicine, Benha University (September 22, 2016)</w:t>
      </w:r>
    </w:p>
    <w:p>
      <w:pPr>
        <w:pStyle w:val="Heading1"/>
      </w:pPr>
      <w:r>
        <w:t>Research Publications:</w:t>
      </w:r>
    </w:p>
    <w:p>
      <w:r>
        <w:rPr>
          <w:b/>
        </w:rPr>
        <w:t>29 research papers and abstracts</w:t>
      </w:r>
      <w:r>
        <w:t xml:space="preserve"> published in regional conferences and local and international journals</w:t>
      </w:r>
    </w:p>
    <w:p>
      <w:pPr>
        <w:pStyle w:val="Heading1"/>
      </w:pPr>
      <w:r>
        <w:t>Teaching and Development</w:t>
      </w:r>
    </w:p>
    <w:p>
      <w:pPr>
        <w:pStyle w:val="Heading2"/>
      </w:pPr>
      <w:r>
        <w:t>(A) Teaching Activities:</w:t>
      </w:r>
    </w:p>
    <w:p>
      <w:pPr>
        <w:pStyle w:val="ListBullet"/>
      </w:pPr>
      <w:r>
        <w:t>Participation in teaching and examination work for theoretical and practical courses in Medical Biochemistry for first and second year students at the faculty</w:t>
      </w:r>
    </w:p>
    <w:p>
      <w:pPr>
        <w:pStyle w:val="ListBullet"/>
      </w:pPr>
      <w:r>
        <w:t>Participation in teaching and examination work for theoretical and practical courses in Medical Biochemistry for postgraduate students at the faculty</w:t>
      </w:r>
    </w:p>
    <w:p>
      <w:pPr>
        <w:pStyle w:val="ListBullet"/>
      </w:pPr>
      <w:r>
        <w:t>Participation in oral examinations in Medical Biochemistry for first and second year students at other universities</w:t>
      </w:r>
    </w:p>
    <w:p>
      <w:pPr>
        <w:pStyle w:val="ListBullet"/>
      </w:pPr>
      <w:r>
        <w:t>Participation in teaching and examination work for theoretical and practical courses in Medical Biochemistry for first year students at the Faculty of Nursing, Benha</w:t>
      </w:r>
    </w:p>
    <w:p>
      <w:pPr>
        <w:pStyle w:val="ListBullet"/>
      </w:pPr>
      <w:r>
        <w:t>Participation in supervision and contribution to scientific theses in the department</w:t>
      </w:r>
    </w:p>
    <w:p>
      <w:pPr>
        <w:pStyle w:val="ListBullet"/>
      </w:pPr>
      <w:r>
        <w:t>Head of Control Committee for Fourth Year, Faculty of Medicine, Benha University (2010-2018)</w:t>
      </w:r>
    </w:p>
    <w:p>
      <w:pPr>
        <w:pStyle w:val="ListBullet"/>
      </w:pPr>
      <w:r>
        <w:t>Head of Control Committee for Sixth Year, Faculty of Medicine, Benha University (2019-present)</w:t>
      </w:r>
    </w:p>
    <w:p>
      <w:pPr>
        <w:pStyle w:val="ListBullet"/>
      </w:pPr>
      <w:r>
        <w:t>Participation in quality work in the department and quality management at the faculty</w:t>
      </w:r>
    </w:p>
    <w:p>
      <w:pPr>
        <w:pStyle w:val="ListBullet"/>
      </w:pPr>
      <w:r>
        <w:t>Participation in teaching and examination work in Medical Biochemistry and Molecular Biology for Human Medicine at Benha National University</w:t>
      </w:r>
    </w:p>
    <w:p>
      <w:pPr>
        <w:pStyle w:val="Heading2"/>
      </w:pPr>
      <w:r>
        <w:t>(B) Participation in Curriculum Development:</w:t>
      </w:r>
    </w:p>
    <w:p>
      <w:pPr>
        <w:pStyle w:val="ListBullet"/>
      </w:pPr>
      <w:r>
        <w:t>Participation in preparing practical and theoretical notes for first and second year students</w:t>
      </w:r>
    </w:p>
    <w:p>
      <w:pPr>
        <w:pStyle w:val="ListBullet"/>
      </w:pPr>
      <w:r>
        <w:t>Participation in preparing course specifications for postgraduate programs in the department</w:t>
      </w:r>
    </w:p>
    <w:p>
      <w:pPr>
        <w:pStyle w:val="ListBullet"/>
      </w:pPr>
      <w:r>
        <w:t>Participation in preparing practical and theoretical notes for first year students at the Faculty of Nursing, Benha</w:t>
      </w:r>
    </w:p>
    <w:p>
      <w:pPr>
        <w:pStyle w:val="ListBullet"/>
      </w:pPr>
      <w:r>
        <w:t>Participation in preparing model answers for Medical Biochemistry examinations for first and second year students</w:t>
      </w:r>
    </w:p>
    <w:p>
      <w:pPr>
        <w:pStyle w:val="Heading1"/>
      </w:pPr>
      <w:r>
        <w:t>Other University Activities:</w:t>
      </w:r>
    </w:p>
    <w:p>
      <w:pPr>
        <w:pStyle w:val="ListBullet"/>
      </w:pPr>
      <w:r>
        <w:t>Member of the Medical Sports Committee at the faculty</w:t>
      </w:r>
    </w:p>
    <w:p>
      <w:pPr>
        <w:pStyle w:val="ListBullet"/>
      </w:pPr>
      <w:r>
        <w:t>Member of the Egyptian Society of Biochemistry and Molecular Biology</w:t>
      </w:r>
    </w:p>
    <w:p>
      <w:pPr>
        <w:pStyle w:val="ListBullet"/>
      </w:pPr>
      <w:r>
        <w:t>Reviewer in the Medical Biochemistry Committee for promotion of Professors and Assistant Professors (2010-2019)</w:t>
      </w:r>
    </w:p>
    <w:p>
      <w:pPr>
        <w:pStyle w:val="Heading1"/>
      </w:pPr>
      <w:r>
        <w:t>Selected Publications:</w:t>
      </w:r>
    </w:p>
    <w:p>
      <w:pPr>
        <w:pStyle w:val="ListBullet"/>
      </w:pPr>
      <w:r>
        <w:t>1. Adel F. Al-Kholy, Mosad M.Odah, Mahasen Abdel Sattar, Fouad E. El-Debaky, Omar Abdul Aziz and Mohamed Nabieh (2006): Resveratrol Ameliorates Experimentally Induced Gentamycin Nephrotoxicity: A Biochemical and Histological Evaluation in Rats. The Egyptian Journal Of Medical Sciences.</w:t>
      </w:r>
    </w:p>
    <w:p>
      <w:pPr>
        <w:pStyle w:val="ListBullet"/>
      </w:pPr>
      <w:r>
        <w:t>2. Mohamed A. Mohamed, Mahasen A. El Moaty, Adel F. El Kholy, Shuzan A. Mohamed, and Amal I. Ali (2010): Thrombophilic Gene Mutations in Women with Repeated Spontaneous Miscarriage. Genetic Testing and Molecular Biomarkers, 14(5):593-597.</w:t>
      </w:r>
    </w:p>
    <w:p>
      <w:pPr>
        <w:pStyle w:val="ListBullet"/>
      </w:pPr>
      <w:r>
        <w:t>3. Shuzan Ali Mohammed, Mahasen Abd Elsattar, Somia Hassan Abd-Allah, Omnia Youssif Habashy, Eman M.A. Abdelghany, Samia Hussein, and Omnia Abdullah (2021): Effect of Bone-Marrow-Derived Mesenchymal Stem Cells on the Healing of Bone Fractures. Journal of Interferon &amp; Cytokine Research, 41(9):336-346.</w:t>
      </w:r>
    </w:p>
    <w:p>
      <w:pPr>
        <w:pStyle w:val="ListBullet"/>
      </w:pPr>
      <w:r>
        <w:t>4. M.A.Abd El-moaty, I.A.Elsayed, Y.Saad, S.K.Eliwa and N.E.Abd El-Maksoud (2021): Study of Adiponectin Promotor Methylation status in patients with Non Alcoholic Fatty Liver Disease. Benha Journal of Applied Sciences, 6(5):105-107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